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15  赴法勤工俭学的邓小平  中国著名舞蹈家陈爱莲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15  赴法勤工俭学的邓小平  中国著名舞蹈家陈爱莲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本书出售、求购地址：https://www.jiaokey.com/book/detail/11680010.html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15  赴法勤工俭学的邓小平  中国著名舞蹈家陈爱莲.html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