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一个女人照亮的隧道</w:t>
      </w:r>
    </w:p>
    <w:p>
      <w:r>
        <w:rPr>
          <w:rFonts w:ascii="宋体" w:hAnsi="宋体" w:eastAsia="宋体"/>
          <w:sz w:val="24"/>
        </w:rPr>
        <w:t>（利比亚）艾·伊·法格海著；李荣建，李琛译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一个女人照亮的隧道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（利比亚）艾·伊·法格海著；李荣建，李琛译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本书出售、求购地址：https://www.jiaokey.com/book/detail/11680237.html</w:t>
      </w:r>
    </w:p>
    <w:p>
      <w:r>
        <w:t>更多相关图书推荐：https://www.jiaokey.com</w:t>
      </w:r>
    </w:p>
    <w:p>
      <w:r>
        <w:t>（利比亚）艾·伊·法格海著；李荣建，李琛译 其他作品：https://www.jiaokey.com/tag/（利比亚）艾·伊·法格海著；李荣建，李琛译.html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关键词搜索：https://www.jiaokey.com/tag/一个女人照亮的隧道.html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