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书名：靴匠与魔鬼</w:t>
      </w:r>
    </w:p>
    <w:p>
      <w:r>
        <w:t>作者：（俄国）契诃夫著</w:t>
      </w:r>
    </w:p>
    <w:p>
      <w:r>
        <w:t>出版社：石家庄:河北教育出版社,2003.01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靴匠与魔鬼 评论地址：https://www.jiaokey.com/book/detail/11680255.html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