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书名：钢铁是怎么样炼成的</w:t>
      </w:r>
    </w:p>
    <w:p>
      <w:r>
        <w:t>作者：（前苏联）奥斯特洛夫斯基</w:t>
      </w:r>
    </w:p>
    <w:p>
      <w:r>
        <w:t>出版社：</w:t>
      </w:r>
    </w:p>
    <w:p>
      <w:r>
        <w:t>出版日期：2010.06</w:t>
      </w:r>
    </w:p>
    <w:p>
      <w:r>
        <w:t>总页数：435</w:t>
      </w:r>
    </w:p>
    <w:p>
      <w:r>
        <w:t>更多请访问教客网: www.jiaokey.com</w:t>
      </w:r>
    </w:p>
    <w:p>
      <w:r>
        <w:t>钢铁是怎么样炼成的 评论地址：https://www.jiaokey.com/book/detail/11680268.html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