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奇幻之都：拉斯维加斯深度游</w:t>
      </w:r>
    </w:p>
    <w:p>
      <w:r>
        <w:rPr>
          <w:rFonts w:ascii="宋体" w:hAnsi="宋体" w:eastAsia="宋体"/>
          <w:sz w:val="24"/>
        </w:rPr>
        <w:t>潘天良著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奇幻之都：拉斯维加斯深度游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美国：美国瀛舟出版社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本书出售、求购地址：https://www.jiaokey.com/book/detail/11680278.html</w:t>
      </w:r>
    </w:p>
    <w:p>
      <w:r>
        <w:t>更多相关图书推荐：https://www.jiaokey.com</w:t>
      </w:r>
    </w:p>
    <w:p>
      <w:r>
        <w:t>潘天良著 其他作品：https://www.jiaokey.com/tag/潘天良著.html</w:t>
      </w:r>
    </w:p>
    <w:p>
      <w:r>
        <w:t>美国：美国瀛舟出版社 出版图书：https://www.jiaokey.com/tag/美国：美国瀛舟出版社.html</w:t>
      </w:r>
    </w:p>
    <w:p>
      <w:r>
        <w:t>关键词搜索：https://www.jiaokey.com/tag/奇幻之都：拉斯维加斯深度游.html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