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呷新娘茶请好话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呷新娘茶请好话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本书出售、求购地址：https://www.jiaokey.com/book/detail/11680307.html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关键词搜索：https://www.jiaokey.com/tag/呷新娘茶请好话.html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