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生命中不可承受之重  经历危险地带的痛苦旅程</w:t>
      </w:r>
    </w:p>
    <w:p>
      <w:r>
        <w:rPr>
          <w:rFonts w:ascii="宋体" w:hAnsi="宋体" w:eastAsia="宋体"/>
          <w:sz w:val="24"/>
        </w:rPr>
        <w:t>（尼日利亚）阿奇贝（Chinua Achebe）著；陈苍多译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生命中不可承受之重  经历危险地带的痛苦旅程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（尼日利亚）阿奇贝（Chinua Achebe）著；陈苍多译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本书出售、求购地址：https://www.jiaokey.com/book/detail/11680312.html</w:t>
      </w:r>
    </w:p>
    <w:p>
      <w:r>
        <w:t>更多相关图书推荐：https://www.jiaokey.com</w:t>
      </w:r>
    </w:p>
    <w:p>
      <w:r>
        <w:t>（尼日利亚）阿奇贝（Chinua Achebe）著；陈苍多译 其他作品：https://www.jiaokey.com/tag/（尼日利亚）阿奇贝（Chinua Achebe）著；陈苍多译.html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关键词搜索：https://www.jiaokey.com/tag/生命中不可承受之重  经历危险地带的痛苦旅程.html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