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麦当劳就在你家里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麦当劳就在你家里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本书出售、求购地址：https://www.jiaokey.com/book/detail/11680477.html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关键词搜索：https://www.jiaokey.com/tag/麦当劳就在你家里.html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