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生菜沙律  养颜·美容·减肥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生菜沙律  养颜·美容·减肥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本书出售、求购地址：https://www.jiaokey.com/book/detail/11680478.html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关键词搜索：https://www.jiaokey.com/tag/生菜沙律  养颜·美容·减肥.html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