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爱吃排骨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爱吃排骨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本书出售、求购地址：https://www.jiaokey.com/book/detail/11680526.html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关键词搜索：https://www.jiaokey.com/tag/爱吃排骨.html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