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自然魔境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自然魔境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本书出售、求购地址：https://www.jiaokey.com/book/detail/11680546.html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关键词搜索：https://www.jiaokey.com/tag/自然魔境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