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书名：滋补炖品与甜品</w:t>
      </w:r>
    </w:p>
    <w:p>
      <w:r>
        <w:t>作者：李燕萍，李淑媛编著</w:t>
      </w:r>
    </w:p>
    <w:p>
      <w:r>
        <w:t>出版社：武汉:湖北科学技术出版社,2005.02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滋补炖品与甜品 评论地址：https://www.jiaokey.com/book/detail/11680572.html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