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城市流行  都市女孩的时尚企划书</w:t>
      </w:r>
    </w:p>
    <w:p>
      <w:r>
        <w:rPr>
          <w:rFonts w:ascii="宋体" w:hAnsi="宋体" w:eastAsia="宋体"/>
          <w:sz w:val="24"/>
        </w:rPr>
        <w:t>（美）尼娜·威尔道芙（Nina Willdorf）著；顾向一译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城市流行  都市女孩的时尚企划书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（美）尼娜·威尔道芙（Nina Willdorf）著；顾向一译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本书出售、求购地址：https://www.jiaokey.com/book/detail/11680601.html</w:t>
      </w:r>
    </w:p>
    <w:p>
      <w:r>
        <w:t>更多相关图书推荐：https://www.jiaokey.com</w:t>
      </w:r>
    </w:p>
    <w:p>
      <w:r>
        <w:t>（美）尼娜·威尔道芙（Nina Willdorf）著；顾向一译 其他作品：https://www.jiaokey.com/tag/（美）尼娜·威尔道芙（Nina Willdorf）著；顾向一译.html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关键词搜索：https://www.jiaokey.com/tag/城市流行  都市女孩的时尚企划书.html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