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书名：左宗棠傲经</w:t>
      </w:r>
    </w:p>
    <w:p>
      <w:r>
        <w:t>作者：（清）左宗棠原典；马道宗解译</w:t>
      </w:r>
    </w:p>
    <w:p>
      <w:r>
        <w:t>出版社：北京:台海出版社,2003.03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左宗棠傲经 评论地址：https://www.jiaokey.com/book/detail/11680627.html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