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书名：人类奇闻怪事总集  最新修订彩图版</w:t>
      </w:r>
    </w:p>
    <w:p>
      <w:r>
        <w:t>作者：胡不为，铁林主编</w:t>
      </w:r>
    </w:p>
    <w:p>
      <w:r>
        <w:t>出版社：长春:吉林文史出版社,2006.01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人类奇闻怪事总集  最新修订彩图版 评论地址：https://www.jiaokey.com/book/detail/11680680.html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