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世界地理之谜总集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世界地理之谜总集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本书出售、求购地址：https://www.jiaokey.com/book/detail/11680684.html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关键词搜索：https://www.jiaokey.com/tag/世界地理之谜总集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