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世界间谍破译总集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世界间谍破译总集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本书出售、求购地址：https://www.jiaokey.com/book/detail/11680693.html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关键词搜索：https://www.jiaokey.com/tag/世界间谍破译总集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