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破译文化之谜总集  最新修订彩图版</w:t>
      </w:r>
    </w:p>
    <w:p>
      <w:r>
        <w:rPr>
          <w:rFonts w:ascii="宋体" w:hAnsi="宋体" w:eastAsia="宋体"/>
          <w:sz w:val="24"/>
        </w:rPr>
        <w:t>胡不为，铁林主编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破译文化之谜总集  最新修订彩图版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胡不为，铁林主编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本书出售、求购地址：https://www.jiaokey.com/book/detail/11680698.html</w:t>
      </w:r>
    </w:p>
    <w:p>
      <w:r>
        <w:t>更多相关图书推荐：https://www.jiaokey.com</w:t>
      </w:r>
    </w:p>
    <w:p>
      <w:r>
        <w:t>胡不为，铁林主编 其他作品：https://www.jiaokey.com/tag/胡不为，铁林主编.html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关键词搜索：https://www.jiaokey.com/tag/破译文化之谜总集  最新修订彩图版.html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