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奇妙生物之谜总集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奇妙生物之谜总集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本书出售、求购地址：https://www.jiaokey.com/book/detail/11680700.html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关键词搜索：https://www.jiaokey.com/tag/奇妙生物之谜总集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