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作者：章威廉，杨茂荣主编；马裕民，高建华，黄玫清，张锡钧副主编</w:t>
      </w:r>
    </w:p>
    <w:p>
      <w:r>
        <w:t>出版社：济南：山东教育出版社</w:t>
      </w:r>
    </w:p>
    <w:p>
      <w:r>
        <w:t>出版日期：1989.08</w:t>
      </w:r>
    </w:p>
    <w:p>
      <w:r>
        <w:t>总页数：375</w:t>
      </w:r>
    </w:p>
    <w:p>
      <w:r>
        <w:t>更多请访问教客网: www.jiaokey.com</w:t>
      </w:r>
    </w:p>
    <w:p>
      <w:r>
        <w:t>大学物理学 评论地址：https://www.jiaokey.com/book/detail/11680720.html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