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书名：文白对照全译《门外汉通鉴》  第3版  5</w:t>
      </w:r>
    </w:p>
    <w:p>
      <w:r>
        <w:t>作者：沈志华，张宏儒编；马怡，李丹慧，陈东林副主编</w:t>
      </w:r>
    </w:p>
    <w:p>
      <w:r>
        <w:t>出版社：北京：改革出版社</w:t>
      </w:r>
    </w:p>
    <w:p>
      <w:r>
        <w:t>出版日期：1995.08</w:t>
      </w:r>
    </w:p>
    <w:p>
      <w:r>
        <w:t>总页数：6342</w:t>
      </w:r>
    </w:p>
    <w:p>
      <w:r>
        <w:t>更多请访问教客网: www.jiaokey.com</w:t>
      </w:r>
    </w:p>
    <w:p>
      <w:r>
        <w:t>文白对照全译《门外汉通鉴》  第3版  5 评论地址：https://www.jiaokey.com/book/detail/11680749.html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