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走出世纪误区  谈公有制实现形式</w:t>
      </w:r>
    </w:p>
    <w:p>
      <w:r>
        <w:rPr>
          <w:rFonts w:ascii="宋体" w:hAnsi="宋体" w:eastAsia="宋体"/>
          <w:sz w:val="24"/>
        </w:rPr>
        <w:t>许明达著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走出世纪误区  谈公有制实现形式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本书出售、求购地址：https://www.jiaokey.com/book/detail/11680779.html</w:t>
      </w:r>
    </w:p>
    <w:p>
      <w:r>
        <w:t>更多相关图书推荐：https://www.jiaokey.com</w:t>
      </w:r>
    </w:p>
    <w:p>
      <w:r>
        <w:t>许明达著 其他作品：https://www.jiaokey.com/tag/许明达著.html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关键词搜索：https://www.jiaokey.com/tag/走出世纪误区  谈公有制实现形式.html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