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中国煤炭工业企业管理百科全书  第1卷</w:t>
      </w:r>
    </w:p>
    <w:p>
      <w:r>
        <w:rPr>
          <w:rFonts w:ascii="宋体" w:hAnsi="宋体" w:eastAsia="宋体"/>
          <w:sz w:val="24"/>
        </w:rPr>
        <w:t>路耀华，苏立功主编；雷长群，陆剑南副主编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中国煤炭工业企业管理百科全书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路耀华，苏立功主编；雷长群，陆剑南副主编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本书出售、求购地址：https://www.jiaokey.com/book/detail/11680940.html</w:t>
      </w:r>
    </w:p>
    <w:p>
      <w:r>
        <w:t>更多相关图书推荐：https://www.jiaokey.com</w:t>
      </w:r>
    </w:p>
    <w:p>
      <w:r>
        <w:t>路耀华，苏立功主编；雷长群，陆剑南副主编 其他作品：https://www.jiaokey.com/tag/路耀华，苏立功主编；雷长群，陆剑南副主编.html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关键词搜索：https://www.jiaokey.com/tag/中国煤炭工业企业管理百科全书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