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郭仁俊主编；广东省建筑工程学校，陈思仿，廖新力，赵琼梅编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郭仁俊主编；广东省建筑工程学校，陈思仿，廖新力，赵琼梅编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本书出售、求购地址：https://www.jiaokey.com/book/detail/11680954.html</w:t>
      </w:r>
    </w:p>
    <w:p>
      <w:r>
        <w:t>更多相关图书推荐：https://www.jiaokey.com</w:t>
      </w:r>
    </w:p>
    <w:p>
      <w:r>
        <w:t>郭仁俊主编；广东省建筑工程学校，陈思仿，廖新力，赵琼梅编 其他作品：https://www.jiaokey.com/tag/郭仁俊主编；广东省建筑工程学校，陈思仿，廖新力，赵琼梅编.html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