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圣经中的文明古城</w:t>
      </w:r>
    </w:p>
    <w:p>
      <w:r>
        <w:rPr>
          <w:rFonts w:ascii="宋体" w:hAnsi="宋体" w:eastAsia="宋体"/>
          <w:sz w:val="24"/>
        </w:rPr>
        <w:t>（英）珍妮·罗伯茨（Jenny Roberts）著；申祖烈等译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圣经中的文明古城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（英）珍妮·罗伯茨（Jenny Roberts）著；申祖烈等译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本书出售、求购地址：https://www.jiaokey.com/book/detail/11680997.html</w:t>
      </w:r>
    </w:p>
    <w:p>
      <w:r>
        <w:t>更多相关图书推荐：https://www.jiaokey.com</w:t>
      </w:r>
    </w:p>
    <w:p>
      <w:r>
        <w:t>（英）珍妮·罗伯茨（Jenny Roberts）著；申祖烈等译 其他作品：https://www.jiaokey.com/tag/（英）珍妮·罗伯茨（Jenny Roberts）著；申祖烈等译.html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关键词搜索：https://www.jiaokey.com/tag/圣经中的文明古城.html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