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书名：汽车维修上岗必读</w:t>
      </w:r>
    </w:p>
    <w:p>
      <w:r>
        <w:t>作者：杭州市汽车维修行业管理处编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总页数：367</w:t>
      </w:r>
    </w:p>
    <w:p>
      <w:r>
        <w:t>更多请访问教客网: www.jiaokey.com</w:t>
      </w:r>
    </w:p>
    <w:p>
      <w:r>
        <w:t>汽车维修上岗必读 评论地址：https://www.jiaokey.com/book/detail/11681123.html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