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书名：吉尼斯知识全书</w:t>
      </w:r>
    </w:p>
    <w:p>
      <w:r>
        <w:t>作者：（英）A.马歇尔（A.Marshall）主编；刘世同，郑方顺主译</w:t>
      </w:r>
    </w:p>
    <w:p>
      <w:r>
        <w:t>出版社：沈阳：辽宁教育出版社；吉尼斯出版公司</w:t>
      </w:r>
    </w:p>
    <w:p>
      <w:r>
        <w:t>出版日期：1999.04</w:t>
      </w:r>
    </w:p>
    <w:p>
      <w:r>
        <w:t>总页数：527</w:t>
      </w:r>
    </w:p>
    <w:p>
      <w:r>
        <w:t>更多请访问教客网: www.jiaokey.com</w:t>
      </w:r>
    </w:p>
    <w:p>
      <w:r>
        <w:t>吉尼斯知识全书 评论地址：https://www.jiaokey.com/book/detail/11681197.html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