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书名：骈字类编音序索引</w:t>
      </w:r>
    </w:p>
    <w:p>
      <w:r>
        <w:t>作者：程千帆，陶芸编</w:t>
      </w:r>
    </w:p>
    <w:p>
      <w:r>
        <w:t>出版社：武汉:武汉出版社,1995.08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骈字类编音序索引 评论地址：https://www.jiaokey.com/book/detail/11681247.html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