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书名：轻松快乐学Word7.0中文版范例速成 内含Word6.0</w:t>
      </w:r>
    </w:p>
    <w:p>
      <w:r>
        <w:t>作者:博士群工作室编著</w:t>
      </w:r>
    </w:p>
    <w:p>
      <w:r>
        <w:t>出版社:西安：西安交通大学出版社</w:t>
      </w:r>
    </w:p>
    <w:p>
      <w:r>
        <w:t>出版日期：1997.03</w:t>
      </w:r>
    </w:p>
    <w:p>
      <w:r>
        <w:t>总页数：301</w:t>
      </w:r>
    </w:p>
    <w:p>
      <w:r>
        <w:t>更多请访问教客网:www.jiaokey.com</w:t>
      </w:r>
    </w:p>
    <w:p>
      <w:r>
        <w:t>轻松快乐学Word7.0中文版范例速成 内含Word6.0评论地址：https://www.jiaokey.com/book/detail/11681317.html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