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98教程 实用操作指南</w:t>
      </w:r>
    </w:p>
    <w:p>
      <w:r>
        <w:t>作者：玄伟剑，张秦主编；龚学平，宗伟，黄樟钦，邓勇编</w:t>
      </w:r>
    </w:p>
    <w:p>
      <w:r>
        <w:t>出版社：北京：航空工业出版社</w:t>
      </w:r>
    </w:p>
    <w:p>
      <w:r>
        <w:t>出版日期：1998.11</w:t>
      </w:r>
    </w:p>
    <w:p>
      <w:r>
        <w:t>总页数：364</w:t>
      </w:r>
    </w:p>
    <w:p>
      <w:r>
        <w:t>更多请访问教客网: www.jiaokey.com</w:t>
      </w:r>
    </w:p>
    <w:p>
      <w:r>
        <w:t>中文版Windows 98教程 实用操作指南 评论地址：https://www.jiaokey.com/book/detail/11681322.html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