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书名：中文WINDOWS95与VISUAL FOXPRO3.0操作导引</w:t>
      </w:r>
    </w:p>
    <w:p>
      <w:r>
        <w:t>作者：张小红，李耀先编</w:t>
      </w:r>
    </w:p>
    <w:p>
      <w:r>
        <w:t>出版社：北京/西安：世界图书出版公司</w:t>
      </w:r>
    </w:p>
    <w:p>
      <w:r>
        <w:t>出版日期：1998.01</w:t>
      </w:r>
    </w:p>
    <w:p>
      <w:r>
        <w:t>总页数：375</w:t>
      </w:r>
    </w:p>
    <w:p>
      <w:r>
        <w:t>更多请访问教客网: www.jiaokey.com</w:t>
      </w:r>
    </w:p>
    <w:p>
      <w:r>
        <w:t>中文WINDOWS95与VISUAL FOXPRO3.0操作导引 评论地址：https://www.jiaokey.com/book/detail/11681355.html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