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湖北省图书馆藏古籍善本图录</w:t>
      </w:r>
    </w:p>
    <w:p>
      <w:r>
        <w:rPr>
          <w:rFonts w:ascii="宋体" w:hAnsi="宋体" w:eastAsia="宋体"/>
          <w:sz w:val="24"/>
        </w:rPr>
        <w:t>万群华，胡银仿主编；湖北省图书馆编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湖北省图书馆藏古籍善本图录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万群华，胡银仿主编；湖北省图书馆编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本书出售、求购地址：https://www.jiaokey.com/book/detail/11681438.html</w:t>
      </w:r>
    </w:p>
    <w:p>
      <w:r>
        <w:t>更多相关图书推荐：https://www.jiaokey.com</w:t>
      </w:r>
    </w:p>
    <w:p>
      <w:r>
        <w:t>万群华，胡银仿主编；湖北省图书馆编 其他作品：https://www.jiaokey.com/tag/万群华，胡银仿主编；湖北省图书馆编.html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关键词搜索：https://www.jiaokey.com/tag/湖北省图书馆藏古籍善本图录.html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