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书名：陶宗仪研究论文集</w:t>
      </w:r>
    </w:p>
    <w:p>
      <w:r>
        <w:t>作者：应再泉，徐永明，邓小阳编</w:t>
      </w:r>
    </w:p>
    <w:p>
      <w:r>
        <w:t>出版社：杭州:浙江人民出版社,2006.08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陶宗仪研究论文集 评论地址：https://www.jiaokey.com/book/detail/11681574.html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