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书名：自白的心理学</w:t>
      </w:r>
    </w:p>
    <w:p>
      <w:r>
        <w:t>作者：（日）浜田寿美男著；片成男译</w:t>
      </w:r>
    </w:p>
    <w:p>
      <w:r>
        <w:t>出版社：北京：中国轻工业出版社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自白的心理学 评论地址：https://www.jiaokey.com/book/detail/11681616.html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