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书名：交道有方  与外商打交道的36招</w:t>
      </w:r>
    </w:p>
    <w:p>
      <w:r>
        <w:t>作者：郭志新著</w:t>
      </w:r>
    </w:p>
    <w:p>
      <w:r>
        <w:t>出版社：杭州：浙江人民出版社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交道有方  与外商打交道的36招 评论地址：https://www.jiaokey.com/book/detail/11681698.html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