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书名：艾滋病职业暴露防护与消除歧视偏见指南</w:t>
      </w:r>
    </w:p>
    <w:p>
      <w:r>
        <w:t>作者：张开宁，姜润生主编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艾滋病职业暴露防护与消除歧视偏见指南 评论地址：https://www.jiaokey.com/book/detail/11681827.html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