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只需更好  如何赢得并留住顾客</w:t>
      </w:r>
    </w:p>
    <w:p>
      <w:r>
        <w:rPr>
          <w:rFonts w:ascii="宋体" w:hAnsi="宋体" w:eastAsia="宋体"/>
          <w:sz w:val="24"/>
        </w:rPr>
        <w:t>（英）帕特里克·巴韦斯，（爱）肖恩·米汉著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只需更好  如何赢得并留住顾客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（英）帕特里克·巴韦斯，（爱）肖恩·米汉著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本书出售、求购地址：https://www.jiaokey.com/book/detail/11682575.html</w:t>
      </w:r>
    </w:p>
    <w:p>
      <w:r>
        <w:t>更多相关图书推荐：https://www.jiaokey.com</w:t>
      </w:r>
    </w:p>
    <w:p>
      <w:r>
        <w:t>（英）帕特里克·巴韦斯，（爱）肖恩·米汉著 其他作品：https://www.jiaokey.com/tag/（英）帕特里克·巴韦斯，（爱）肖恩·米汉著.html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关键词搜索：https://www.jiaokey.com/tag/只需更好  如何赢得并留住顾客.html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