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地球物理勘探及地球化学勘探方法在城市建设中的应用</w:t>
      </w:r>
    </w:p>
    <w:p>
      <w:r>
        <w:rPr>
          <w:rFonts w:ascii="宋体" w:hAnsi="宋体" w:eastAsia="宋体"/>
          <w:sz w:val="24"/>
        </w:rPr>
        <w:t>雷卓翰，潘玉玲，杨熹云编著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地球物理勘探及地球化学勘探方法在城市建设中的应用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雷卓翰，潘玉玲，杨熹云编著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本书出售、求购地址：https://www.jiaokey.com/book/detail/11682736.html</w:t>
      </w:r>
    </w:p>
    <w:p>
      <w:r>
        <w:t>更多相关图书推荐：https://www.jiaokey.com</w:t>
      </w:r>
    </w:p>
    <w:p>
      <w:r>
        <w:t>雷卓翰，潘玉玲，杨熹云编著 其他作品：https://www.jiaokey.com/tag/雷卓翰，潘玉玲，杨熹云编著.html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关键词搜索：https://www.jiaokey.com/tag/地球物理勘探及地球化学勘探方法在城市建设中的应用.html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