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书名：实用心血管病诊断与治疗 从指南到临床 from guideline to clinic</w:t>
      </w:r>
    </w:p>
    <w:p>
      <w:r>
        <w:t>作者：李易，卢竞前主编</w:t>
      </w:r>
    </w:p>
    <w:p>
      <w:r>
        <w:t>出版社：昆明：云南科学技术出版社</w:t>
      </w:r>
    </w:p>
    <w:p>
      <w:r>
        <w:t>出版日期：2006.07</w:t>
      </w:r>
    </w:p>
    <w:p>
      <w:r>
        <w:t>总页数：349</w:t>
      </w:r>
    </w:p>
    <w:p>
      <w:r>
        <w:t>更多请访问教客网: www.jiaokey.com</w:t>
      </w:r>
    </w:p>
    <w:p>
      <w:r>
        <w:t>实用心血管病诊断与治疗 从指南到临床 from guideline to clinic 评论地址：https://www.jiaokey.com/book/detail/11682770.html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