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大漠腾龙  新疆和田输气管道建设全景纪实</w:t>
      </w:r>
    </w:p>
    <w:p>
      <w:r>
        <w:rPr>
          <w:rFonts w:ascii="宋体" w:hAnsi="宋体" w:eastAsia="宋体"/>
          <w:sz w:val="24"/>
        </w:rPr>
        <w:t>姚哲主编；于烜等编写；《大漠腾龙》编委会编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大漠腾龙  新疆和田输气管道建设全景纪实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姚哲主编；于烜等编写；《大漠腾龙》编委会编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本书出售、求购地址：https://www.jiaokey.com/book/detail/11682806.html</w:t>
      </w:r>
    </w:p>
    <w:p>
      <w:r>
        <w:t>更多相关图书推荐：https://www.jiaokey.com</w:t>
      </w:r>
    </w:p>
    <w:p>
      <w:r>
        <w:t>姚哲主编；于烜等编写；《大漠腾龙》编委会编 其他作品：https://www.jiaokey.com/tag/姚哲主编；于烜等编写；《大漠腾龙》编委会编.html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关键词搜索：https://www.jiaokey.com/tag/大漠腾龙  新疆和田输气管道建设全景纪实.html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