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木豆种质资源描述规范和数据标准</w:t>
      </w:r>
    </w:p>
    <w:p>
      <w:r>
        <w:rPr>
          <w:rFonts w:ascii="宋体" w:hAnsi="宋体" w:eastAsia="宋体"/>
          <w:sz w:val="24"/>
        </w:rPr>
        <w:t>宗绪晓（等）编著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宗绪晓（等）编著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本书出售、求购地址：https://www.jiaokey.com/book/detail/11683033.html</w:t>
      </w:r>
    </w:p>
    <w:p>
      <w:r>
        <w:t>更多相关图书推荐：https://www.jiaokey.com</w:t>
      </w:r>
    </w:p>
    <w:p>
      <w:r>
        <w:t>宗绪晓（等）编著 其他作品：https://www.jiaokey.com/tag/宗绪晓（等）编著.html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关键词搜索：https://www.jiaokey.com/tag/木豆种质资源描述规范和数据标准.html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