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北京四中网校全国网络作文大赛精选精讲  高中版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北京四中网校全国网络作文大赛精选精讲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本书出售、求购地址：https://www.jiaokey.com/book/detail/11683405.html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关键词搜索：https://www.jiaokey.com/tag/北京四中网校全国网络作文大赛精选精讲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