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书名：哈尼族、藏族、纳西族乡土知识社区定点教育的实践</w:t>
      </w:r>
    </w:p>
    <w:p>
      <w:r>
        <w:t>作者：云南省社会科学院，云南省生物多样性和传统知识研究会编</w:t>
      </w:r>
    </w:p>
    <w:p>
      <w:r>
        <w:t>出版社：昆明：云南科学技术出版社</w:t>
      </w:r>
    </w:p>
    <w:p>
      <w:r>
        <w:t>出版日期：2006.05</w:t>
      </w:r>
    </w:p>
    <w:p>
      <w:r>
        <w:t>总页数：130</w:t>
      </w:r>
    </w:p>
    <w:p>
      <w:r>
        <w:t>更多请访问教客网: www.jiaokey.com</w:t>
      </w:r>
    </w:p>
    <w:p>
      <w:r>
        <w:t>哈尼族、藏族、纳西族乡土知识社区定点教育的实践 评论地址：https://www.jiaokey.com/book/detail/11683515.html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