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作者：鲁辉，杨华勇，姚海军编著</w:t>
      </w:r>
    </w:p>
    <w:p>
      <w:r>
        <w:t>出版社：北京：地质出版社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Java程序设计 评论地址：https://www.jiaokey.com/book/detail/11683610.html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