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书名：精通电脑应用技巧600招</w:t>
      </w:r>
    </w:p>
    <w:p>
      <w:r>
        <w:t>作者：王玉华，陆威，孙端义编著</w:t>
      </w:r>
    </w:p>
    <w:p>
      <w:r>
        <w:t>出版社：北京：人民邮电出版社</w:t>
      </w:r>
    </w:p>
    <w:p>
      <w:r>
        <w:t>出版日期：2005.06</w:t>
      </w:r>
    </w:p>
    <w:p>
      <w:r>
        <w:t>总页数：276</w:t>
      </w:r>
    </w:p>
    <w:p>
      <w:r>
        <w:t>更多请访问教客网: www.jiaokey.com</w:t>
      </w:r>
    </w:p>
    <w:p>
      <w:r>
        <w:t>精通电脑应用技巧600招 评论地址：https://www.jiaokey.com/book/detail/11683647.html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