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初中数学  方程及方程组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初中数学  方程及方程组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本书出售、求购地址：https://www.jiaokey.com/book/detail/11684114.html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初中数学  方程及方程组.html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