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中学1+1·高二英语同步讲解与测试  下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中学1+1·高二英语同步讲解与测试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本书出售、求购地址：https://www.jiaokey.com/book/detail/11684120.html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关键词搜索：https://www.jiaokey.com/tag/中学1+1·高二英语同步讲解与测试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