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新教材接力学  高中物理  必修2  配鲁科版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新教材接力学  高中物理  必修2  配鲁科版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本书出售、求购地址：https://www.jiaokey.com/book/detail/11684126.html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关键词搜索：https://www.jiaokey.com/tag/新教材接力学  高中物理  必修2  配鲁科版.html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