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新教材接力学  高中历史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新教材接力学  高中历史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本书出售、求购地址：https://www.jiaokey.com/book/detail/11684134.html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关键词搜索：https://www.jiaokey.com/tag/新教材接力学  高中历史.html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