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七年级  下  北师大版  第2次修订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七年级  下  北师大版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本书出售、求购地址：https://www.jiaokey.com/book/detail/11684159.html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七年级  下  北师大版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